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0642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6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86012507300167200002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4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012517400034300001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86012507300167200002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выгрузкой из ин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формационного ресурса Инспекции;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86012507300167200002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Отаева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7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0412365400805006422520119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15rplc-42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OrganizationNamegrp-20rplc-9">
    <w:name w:val="cat-OrganizationName grp-20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6rplc-17">
    <w:name w:val="cat-Sum grp-16 rplc-17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17rplc-30">
    <w:name w:val="cat-Sum grp-17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